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  卷6-10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本书出售、求购地址：https://www.jiaokey.com/book/detail/12798810.html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关键词搜索：https://www.jiaokey.com/tag/论语  下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