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书名：春秋稗说</w:t>
      </w:r>
    </w:p>
    <w:p>
      <w:r>
        <w:t>作者：（清）王夫之撰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春秋稗说 评论地址：https://www.jiaokey.com/book/detail/12798800.html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