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字典四书  论语  卷6-10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字典四书  论语  卷6-10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本书出售、求购地址：https://www.jiaokey.com/book/detail/12798734.html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成文信 出版图书：https://www.jiaokey.com/tag/成文信.html</w:t>
      </w:r>
    </w:p>
    <w:p>
      <w:r>
        <w:t>关键词搜索：https://www.jiaokey.com/tag/字典四书  论语  卷6-10.html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