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大学  中庸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大学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本书出售、求购地址：https://www.jiaokey.com/book/detail/12798712.html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大学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