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奎壁书经  卷1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奎壁书经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本书出售、求购地址：https://www.jiaokey.com/book/detail/12798672.html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成文信 出版图书：https://www.jiaokey.com/tag/成文信.html</w:t>
      </w:r>
    </w:p>
    <w:p>
      <w:r>
        <w:t>关键词搜索：https://www.jiaokey.com/tag/书经  奎壁书经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