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书名：书经体注合参大全  亨  卷2-3</w:t>
      </w:r>
    </w:p>
    <w:p>
      <w:r>
        <w:t>作者：</w:t>
      </w:r>
    </w:p>
    <w:p>
      <w:r>
        <w:t>出版社：金阊书业堂,清乾隆五十五年1790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书经体注合参大全  亨  卷2-3 评论地址：https://www.jiaokey.com/book/detail/12798637.html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