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第54辑  4  官场现形记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第54辑  4  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本书出售、求购地址：https://www.jiaokey.com/book/detail/12798516.html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第54辑  4  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