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卷190-228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卷190-228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本书出售、求购地址：https://www.jiaokey.com/book/detail/12798490.html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卷190-228.html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