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书名：立刻抓住机遇的九十种方法</w:t>
      </w:r>
    </w:p>
    <w:p>
      <w:r>
        <w:t>作者：（日）森山进著；刘轩译</w:t>
      </w:r>
    </w:p>
    <w:p>
      <w:r>
        <w:t>出版社：天津：天津教育出版社</w:t>
      </w:r>
    </w:p>
    <w:p>
      <w:r>
        <w:t>出版日期：2004.01</w:t>
      </w:r>
    </w:p>
    <w:p>
      <w:r>
        <w:t>总页数：225</w:t>
      </w:r>
    </w:p>
    <w:p>
      <w:r>
        <w:t>更多请访问教客网: www.jiaokey.com</w:t>
      </w:r>
    </w:p>
    <w:p>
      <w:r>
        <w:t>立刻抓住机遇的九十种方法 评论地址：https://www.jiaokey.com/book/detail/12798456.html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