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全国大学英语应用能力考试（三级）词汇考点背诵一本通</w:t>
      </w:r>
    </w:p>
    <w:p>
      <w:r>
        <w:rPr>
          <w:rFonts w:ascii="宋体" w:hAnsi="宋体" w:eastAsia="宋体"/>
          <w:sz w:val="24"/>
        </w:rPr>
        <w:t>纪雪梅，李春兰主编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全国大学英语应用能力考试（三级）词汇考点背诵一本通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纪雪梅，李春兰主编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本书出售、求购地址：https://www.jiaokey.com/book/detail/12798439.html</w:t>
      </w:r>
    </w:p>
    <w:p>
      <w:r>
        <w:t>更多相关图书推荐：https://www.jiaokey.com</w:t>
      </w:r>
    </w:p>
    <w:p>
      <w:r>
        <w:t>纪雪梅，李春兰主编 其他作品：https://www.jiaokey.com/tag/纪雪梅，李春兰主编.html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关键词搜索：https://www.jiaokey.com/tag/全国大学英语应用能力考试（三级）词汇考点背诵一本通.html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