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书名：口语沟通技巧</w:t>
      </w:r>
    </w:p>
    <w:p>
      <w:r>
        <w:t>作者：张春诚，高艳丽主编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总页数：384</w:t>
      </w:r>
    </w:p>
    <w:p>
      <w:r>
        <w:t>更多请访问教客网: www.jiaokey.com</w:t>
      </w:r>
    </w:p>
    <w:p>
      <w:r>
        <w:t>口语沟通技巧 评论地址：https://www.jiaokey.com/book/detail/12798409.html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