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书名：获得成功的艺术</w:t>
      </w:r>
    </w:p>
    <w:p>
      <w:r>
        <w:t>作者：宗刚，继红主编</w:t>
      </w:r>
    </w:p>
    <w:p>
      <w:r>
        <w:t>出版社：长春：吉林人民出版社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获得成功的艺术 评论地址：https://www.jiaokey.com/book/detail/12798404.html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