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书名：阿达姆松</w:t>
      </w:r>
    </w:p>
    <w:p>
      <w:r>
        <w:t>作者：奥斯卡·雅各布生作</w:t>
      </w:r>
    </w:p>
    <w:p>
      <w:r>
        <w:t>出版社：兰州:敦煌文艺出版社,2003.04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阿达姆松 评论地址：https://www.jiaokey.com/book/detail/12798334.html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