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  火山与地震</w:t>
      </w:r>
    </w:p>
    <w:p>
      <w:r>
        <w:rPr>
          <w:rFonts w:ascii="宋体" w:hAnsi="宋体" w:eastAsia="宋体"/>
          <w:sz w:val="24"/>
        </w:rPr>
        <w:t>（美）尼奎斯特（Nyquist，K.B.）著；张琪注释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  火山与地震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（美）尼奎斯特（Nyquist，K.B.）著；张琪注释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本书出售、求购地址：https://www.jiaokey.com/book/detail/12798303.html</w:t>
      </w:r>
    </w:p>
    <w:p>
      <w:r>
        <w:t>更多相关图书推荐：https://www.jiaokey.com</w:t>
      </w:r>
    </w:p>
    <w:p>
      <w:r>
        <w:t>（美）尼奎斯特（Nyquist，K.B.）著；张琪注释 其他作品：https://www.jiaokey.com/tag/（美）尼奎斯特（Nyquist，K.B.）著；张琪注释.html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关键词搜索：https://www.jiaokey.com/tag/地球科学  火山与地震.html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