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书名：阳光情人：金毛寻回猎犬</w:t>
      </w:r>
    </w:p>
    <w:p>
      <w:r>
        <w:t>作者：宠物印象工作室编著</w:t>
      </w:r>
    </w:p>
    <w:p>
      <w:r>
        <w:t>出版社：济南：山东美术出版社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阳光情人：金毛寻回猎犬 评论地址：https://www.jiaokey.com/book/detail/12798298.html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