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求实与提高  闽江学院2005年党建与思政工作研讨会优秀论文集</w:t>
      </w:r>
    </w:p>
    <w:p>
      <w:r>
        <w:rPr>
          <w:rFonts w:ascii="宋体" w:hAnsi="宋体" w:eastAsia="宋体"/>
          <w:sz w:val="24"/>
        </w:rPr>
        <w:t>马国防，刘桂荣主编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求实与提高  闽江学院2005年党建与思政工作研讨会优秀论文集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马国防，刘桂荣主编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中国共产党-党的建设-文集-高等学校-政治工作-中国-文集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本书出售、求购地址：https://www.jiaokey.com/book/detail/12798279.html</w:t>
      </w:r>
    </w:p>
    <w:p>
      <w:r>
        <w:t>更多相关图书推荐：https://www.jiaokey.com</w:t>
      </w:r>
    </w:p>
    <w:p>
      <w:r>
        <w:t>马国防，刘桂荣主编 其他作品：https://www.jiaokey.com/tag/马国防，刘桂荣主编.html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关键词搜索：https://www.jiaokey.com/tag/中国共产党-党的建设-文集-高等学校-政治工作-中国-文集.html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