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别小看孩子．孩子是消费者</w:t>
      </w:r>
    </w:p>
    <w:p>
      <w:r>
        <w:rPr>
          <w:rFonts w:ascii="宋体" w:hAnsi="宋体" w:eastAsia="宋体"/>
          <w:sz w:val="24"/>
        </w:rPr>
        <w:t>（美）加里（Garey，M.）著；余国英注释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别小看孩子．孩子是消费者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（美）加里（Garey，M.）著；余国英注释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本书出售、求购地址：https://www.jiaokey.com/book/detail/12798239.html</w:t>
      </w:r>
    </w:p>
    <w:p>
      <w:r>
        <w:t>更多相关图书推荐：https://www.jiaokey.com</w:t>
      </w:r>
    </w:p>
    <w:p>
      <w:r>
        <w:t>（美）加里（Garey，M.）著；余国英注释 其他作品：https://www.jiaokey.com/tag/（美）加里（Garey，M.）著；余国英注释.html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关键词搜索：https://www.jiaokey.com/tag/别小看孩子．孩子是消费者.html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