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书名：家居科学新理念</w:t>
      </w:r>
    </w:p>
    <w:p>
      <w:r>
        <w:t>作者：王久安主编</w:t>
      </w:r>
    </w:p>
    <w:p>
      <w:r>
        <w:t>出版社：中国国际广播音像出版社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家居科学新理念 评论地址：https://www.jiaokey.com/book/detail/12798225.html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