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考研英语新题型速战速决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考研英语新题型速战速决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本书出售、求购地址：https://www.jiaokey.com/book/detail/12798189.html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关键词搜索：https://www.jiaokey.com/tag/考研英语新题型速战速决.html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