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已建大跨经PC梁桥过量下挠及开裂处治技术</w:t>
      </w:r>
    </w:p>
    <w:p>
      <w:r>
        <w:rPr>
          <w:rFonts w:ascii="宋体" w:hAnsi="宋体" w:eastAsia="宋体"/>
          <w:sz w:val="24"/>
        </w:rPr>
        <w:t>石雪飞，杨琪，阮欣著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已建大跨经PC梁桥过量下挠及开裂处治技术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石雪飞，杨琪，阮欣著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本书出售、求购地址：https://www.jiaokey.com/book/detail/12798103.html</w:t>
      </w:r>
    </w:p>
    <w:p>
      <w:r>
        <w:t>更多相关图书推荐：https://www.jiaokey.com</w:t>
      </w:r>
    </w:p>
    <w:p>
      <w:r>
        <w:t>石雪飞，杨琪，阮欣著 其他作品：https://www.jiaokey.com/tag/石雪飞，杨琪，阮欣著.html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关键词搜索：https://www.jiaokey.com/tag/已建大跨经PC梁桥过量下挠及开裂处治技术.html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