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书名：汽车修理工（含技师）等级考试必读</w:t>
      </w:r>
    </w:p>
    <w:p>
      <w:r>
        <w:t>作者：闫连新，郑海庆主编</w:t>
      </w:r>
    </w:p>
    <w:p>
      <w:r>
        <w:t>出版社：北京：金盾出版社</w:t>
      </w:r>
    </w:p>
    <w:p>
      <w:r>
        <w:t>出版日期：2011.01</w:t>
      </w:r>
    </w:p>
    <w:p>
      <w:r>
        <w:t>总页数：195</w:t>
      </w:r>
    </w:p>
    <w:p>
      <w:r>
        <w:t>更多请访问教客网: www.jiaokey.com</w:t>
      </w:r>
    </w:p>
    <w:p>
      <w:r>
        <w:t>汽车修理工（含技师）等级考试必读 评论地址：https://www.jiaokey.com/book/detail/12798079.html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