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书名：提问墨子</w:t>
      </w:r>
    </w:p>
    <w:p>
      <w:r>
        <w:t>作者：郭志坤，陈雪良著</w:t>
      </w:r>
    </w:p>
    <w:p>
      <w:r>
        <w:t>出版社：杭州：浙江教育出版社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提问墨子 评论地址：https://www.jiaokey.com/book/detail/12798047.html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