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书名：人文典范的原创  《周易》导读与简释</w:t>
      </w:r>
    </w:p>
    <w:p>
      <w:r>
        <w:t>作者：金春峰著</w:t>
      </w:r>
    </w:p>
    <w:p>
      <w:r>
        <w:t>出版社：北京：东方出版社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人文典范的原创  《周易》导读与简释 评论地址：https://www.jiaokey.com/book/detail/12798045.html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