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织梦人  一个男孩穿越现实的哲学之旅</w:t>
      </w:r>
    </w:p>
    <w:p>
      <w:r>
        <w:rPr>
          <w:rFonts w:ascii="宋体" w:hAnsi="宋体" w:eastAsia="宋体"/>
          <w:sz w:val="24"/>
        </w:rPr>
        <w:t>杰克·鲍温著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织梦人  一个男孩穿越现实的哲学之旅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杰克·鲍温著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本书出售、求购地址：https://www.jiaokey.com/book/detail/12798044.html</w:t>
      </w:r>
    </w:p>
    <w:p>
      <w:r>
        <w:t>更多相关图书推荐：https://www.jiaokey.com</w:t>
      </w:r>
    </w:p>
    <w:p>
      <w:r>
        <w:t>杰克·鲍温著 其他作品：https://www.jiaokey.com/tag/杰克·鲍温著.html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关键词搜索：https://www.jiaokey.com/tag/织梦人  一个男孩穿越现实的哲学之旅.html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