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书名：图解沈氏易学·沈氏玄空学  第1部  飞星吉凶断</w:t>
      </w:r>
    </w:p>
    <w:p>
      <w:r>
        <w:t>作者：（清）沈竹礽著；郑逸编</w:t>
      </w:r>
    </w:p>
    <w:p>
      <w:r>
        <w:t>出版社：西安:陕西师范大学出版社,2010.04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图解沈氏易学·沈氏玄空学  第1部  飞星吉凶断 评论地址：https://www.jiaokey.com/book/detail/12798014.html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