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书名：新农村居住用地规划与景观设计图集</w:t>
      </w:r>
    </w:p>
    <w:p>
      <w:r>
        <w:t>作者：肖艳阳，罗荩，向昊等编著</w:t>
      </w:r>
    </w:p>
    <w:p>
      <w:r>
        <w:t>出版社：长沙：湖南科学技术出版社</w:t>
      </w:r>
    </w:p>
    <w:p>
      <w:r>
        <w:t>出版日期：2011.03</w:t>
      </w:r>
    </w:p>
    <w:p>
      <w:r>
        <w:t>总页数：160</w:t>
      </w:r>
    </w:p>
    <w:p>
      <w:r>
        <w:t>更多请访问教客网: www.jiaokey.com</w:t>
      </w:r>
    </w:p>
    <w:p>
      <w:r>
        <w:t>新农村居住用地规划与景观设计图集 评论地址：https://www.jiaokey.com/book/detail/12797988.html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