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书名：住宅景观</w:t>
      </w:r>
    </w:p>
    <w:p>
      <w:r>
        <w:t>作者：宋丹丹，方慧倩，李春梅等编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住宅景观 评论地址：https://www.jiaokey.com/book/detail/12797972.html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