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Gross.Max.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Gross.Max.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本书出售、求购地址：https://www.jiaokey.com/book/detail/12797966.html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关键词搜索：https://www.jiaokey.com/tag/Gross.Max..html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