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流域水资源保护和水质改善理论与技术</w:t>
      </w:r>
    </w:p>
    <w:p>
      <w:r>
        <w:rPr>
          <w:rFonts w:ascii="宋体" w:hAnsi="宋体" w:eastAsia="宋体"/>
          <w:sz w:val="24"/>
        </w:rPr>
        <w:t>王超，王沛芳，侯俊等著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流域水资源保护和水质改善理论与技术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王超，王沛芳，侯俊等著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本书出售、求购地址：https://www.jiaokey.com/book/detail/12797955.html</w:t>
      </w:r>
    </w:p>
    <w:p>
      <w:r>
        <w:t>更多相关图书推荐：https://www.jiaokey.com</w:t>
      </w:r>
    </w:p>
    <w:p>
      <w:r>
        <w:t>王超，王沛芳，侯俊等著 其他作品：https://www.jiaokey.com/tag/王超，王沛芳，侯俊等著.html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关键词搜索：https://www.jiaokey.com/tag/流域水资源保护和水质改善理论与技术.html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