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易经图典  用图画开启《易经》智慧之门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易经图典  用图画开启《易经》智慧之门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本书出售、求购地址：https://www.jiaokey.com/book/detail/12797952.html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关键词搜索：https://www.jiaokey.com/tag/易经图典  用图画开启《易经》智慧之门.html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