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书名：“毛泽东思想和中国特色社会主义理论体系概论”课教学案例参考</w:t>
      </w:r>
    </w:p>
    <w:p>
      <w:r>
        <w:t>作者：姜相志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“毛泽东思想和中国特色社会主义理论体系概论”课教学案例参考 评论地址：https://www.jiaokey.com/book/detail/12797931.html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