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主教的书信空间  奥古斯丁的交往范式在书信中的体现</w:t>
      </w:r>
    </w:p>
    <w:p>
      <w:r>
        <w:rPr>
          <w:rFonts w:ascii="宋体" w:hAnsi="宋体" w:eastAsia="宋体"/>
          <w:sz w:val="24"/>
        </w:rPr>
        <w:t>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主教的书信空间  奥古斯丁的交往范式在书信中的体现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本书出售、求购地址：https://www.jiaokey.com/book/detail/12797928.html</w:t>
      </w:r>
    </w:p>
    <w:p>
      <w:r>
        <w:t>更多相关图书推荐：https://www.jiaokey.com</w:t>
      </w:r>
    </w:p>
    <w:p>
      <w:r>
        <w:t>王涛著 其他作品：https://www.jiaokey.com/tag/王涛著.html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关键词搜索：https://www.jiaokey.com/tag/主教的书信空间  奥古斯丁的交往范式在书信中的体现.html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