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书名：霍布斯与共和主义自由</w:t>
      </w:r>
    </w:p>
    <w:p>
      <w:r>
        <w:t>作者：（英）昆廷·斯金纳著</w:t>
      </w:r>
    </w:p>
    <w:p>
      <w:r>
        <w:t>出版社：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霍布斯与共和主义自由 评论地址：https://www.jiaokey.com/book/detail/12797904.html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