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给排水工程运行与管理</w:t>
      </w:r>
    </w:p>
    <w:p>
      <w:r>
        <w:rPr>
          <w:rFonts w:ascii="宋体" w:hAnsi="宋体" w:eastAsia="宋体"/>
          <w:sz w:val="24"/>
        </w:rPr>
        <w:t>胡昊主编，李涛，洪林，张思梅副主编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给排水工程运行与管理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胡昊主编，李涛，洪林，张思梅副主编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本书出售、求购地址：https://www.jiaokey.com/book/detail/12797902.html</w:t>
      </w:r>
    </w:p>
    <w:p>
      <w:r>
        <w:t>更多相关图书推荐：https://www.jiaokey.com</w:t>
      </w:r>
    </w:p>
    <w:p>
      <w:r>
        <w:t>胡昊主编，李涛，洪林，张思梅副主编 其他作品：https://www.jiaokey.com/tag/胡昊主编，李涛，洪林，张思梅副主编.html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关键词搜索：https://www.jiaokey.com/tag/给排水工程运行与管理.html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