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书名：全世界聪明人都在挑战的1000个逻辑思维游戏  超值典藏</w:t>
      </w:r>
    </w:p>
    <w:p>
      <w:r>
        <w:t>作者：任伟峰主编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全世界聪明人都在挑战的1000个逻辑思维游戏  超值典藏 评论地址：https://www.jiaokey.com/book/detail/12797900.html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