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从传统到近代  晚清浙江学术的转型</w:t>
      </w:r>
    </w:p>
    <w:p>
      <w:r>
        <w:rPr>
          <w:rFonts w:ascii="宋体" w:hAnsi="宋体" w:eastAsia="宋体"/>
          <w:sz w:val="24"/>
        </w:rPr>
        <w:t>汪林茂著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从传统到近代  晚清浙江学术的转型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本书出售、求购地址：https://www.jiaokey.com/book/detail/12797883.html</w:t>
      </w:r>
    </w:p>
    <w:p>
      <w:r>
        <w:t>更多相关图书推荐：https://www.jiaokey.com</w:t>
      </w:r>
    </w:p>
    <w:p>
      <w:r>
        <w:t>汪林茂著 其他作品：https://www.jiaokey.com/tag/汪林茂著.html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关键词搜索：https://www.jiaokey.com/tag/从传统到近代  晚清浙江学术的转型.html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