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书名：景观工程细部CAD图集  围墙、挡土墙、栏杆</w:t>
      </w:r>
    </w:p>
    <w:p>
      <w:r>
        <w:t>作者：李胜，张帆，茹雷鸣主编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总页数：178</w:t>
      </w:r>
    </w:p>
    <w:p>
      <w:r>
        <w:t>更多请访问教客网: www.jiaokey.com</w:t>
      </w:r>
    </w:p>
    <w:p>
      <w:r>
        <w:t>景观工程细部CAD图集  围墙、挡土墙、栏杆 评论地址：https://www.jiaokey.com/book/detail/12797858.html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