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凤山县志</w:t>
      </w:r>
    </w:p>
    <w:p>
      <w:r>
        <w:rPr>
          <w:rFonts w:ascii="宋体" w:hAnsi="宋体" w:eastAsia="宋体"/>
          <w:sz w:val="24"/>
        </w:rPr>
        <w:t>韦廷章主编；牙韩贵，覃雄英副主编；凤山县志编纂委员会编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韦廷章主编；牙韩贵，覃雄英副主编；凤山县志编纂委员会编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本书出售、求购地址：https://www.jiaokey.com/book/detail/12797796.html</w:t>
      </w:r>
    </w:p>
    <w:p>
      <w:r>
        <w:t>更多相关图书推荐：https://www.jiaokey.com</w:t>
      </w:r>
    </w:p>
    <w:p>
      <w:r>
        <w:t>韦廷章主编；牙韩贵，覃雄英副主编；凤山县志编纂委员会编 其他作品：https://www.jiaokey.com/tag/韦廷章主编；牙韩贵，覃雄英副主编；凤山县志编纂委员会编.html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关键词搜索：https://www.jiaokey.com/tag/凤山县志.html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