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卷1  梁昭明传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卷1  梁昭明传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本书出售、求购地址：https://www.jiaokey.com/book/detail/12797493.html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卷1  梁昭明传.html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