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大意尊闻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大意尊闻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本书出售、求购地址：https://www.jiaokey.com/book/detail/12797490.html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大意尊闻.html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