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有诸已斋格言丛书  教谕语</w:t>
      </w:r>
    </w:p>
    <w:p>
      <w:r>
        <w:rPr>
          <w:rFonts w:ascii="宋体" w:hAnsi="宋体" w:eastAsia="宋体"/>
          <w:sz w:val="24"/>
        </w:rPr>
        <w:t>（清）阎敬铭辑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有诸已斋格言丛书  教谕语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（清）阎敬铭辑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山西解州书院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本书出售、求购地址：https://www.jiaokey.com/book/detail/12797487.html</w:t>
      </w:r>
    </w:p>
    <w:p>
      <w:r>
        <w:t>更多相关图书推荐：https://www.jiaokey.com</w:t>
      </w:r>
    </w:p>
    <w:p>
      <w:r>
        <w:t>（清）阎敬铭辑 其他作品：https://www.jiaokey.com/tag/（清）阎敬铭辑.html</w:t>
      </w:r>
    </w:p>
    <w:p>
      <w:r>
        <w:t>山西解州书院 出版图书：https://www.jiaokey.com/tag/山西解州书院.html</w:t>
      </w:r>
    </w:p>
    <w:p>
      <w:r>
        <w:t>关键词搜索：https://www.jiaokey.com/tag/有诸已斋格言丛书  教谕语.html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