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卷94-100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卷94-100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本书出售、求购地址：https://www.jiaokey.com/book/detail/12797280.html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卷94-100.html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