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书名：万氏经学五书  礼记偶笺  卷1-2</w:t>
      </w:r>
    </w:p>
    <w:p>
      <w:r>
        <w:t>作者：（清）万斯大撰</w:t>
      </w:r>
    </w:p>
    <w:p>
      <w:r>
        <w:t>出版社：辨志堂</w:t>
      </w:r>
    </w:p>
    <w:p>
      <w:r>
        <w:t>出版日期：（清）乾隆二十三年（1758）</w:t>
      </w:r>
    </w:p>
    <w:p>
      <w:r>
        <w:t>总页数：88</w:t>
      </w:r>
    </w:p>
    <w:p>
      <w:r>
        <w:t>更多请访问教客网: www.jiaokey.com</w:t>
      </w:r>
    </w:p>
    <w:p>
      <w:r>
        <w:t>万氏经学五书  礼记偶笺  卷1-2 评论地址：https://www.jiaokey.com/book/detail/12797251.html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