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书名：城市发展进行时</w:t>
      </w:r>
    </w:p>
    <w:p>
      <w:r>
        <w:t>作者：杨之懿，孙哲编著</w:t>
      </w:r>
    </w:p>
    <w:p>
      <w:r>
        <w:t>出版社：上海：同济大学出版社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城市发展进行时 评论地址：https://www.jiaokey.com/book/detail/12797164.html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