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建筑及安装工程施工图预算作业·实例·图册（下册·给排水·采暖·电气·通风空调部分）</w:t>
      </w:r>
    </w:p>
    <w:p>
      <w:r>
        <w:rPr>
          <w:rFonts w:ascii="宋体" w:hAnsi="宋体" w:eastAsia="宋体"/>
          <w:sz w:val="24"/>
        </w:rPr>
        <w:t>王之文主编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建筑及安装工程施工图预算作业·实例·图册（下册·给排水·采暖·电气·通风空调部分）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本书出售、求购地址：https://www.jiaokey.com/book/detail/12797129.html</w:t>
      </w:r>
    </w:p>
    <w:p>
      <w:r>
        <w:t>更多相关图书推荐：https://www.jiaokey.com</w:t>
      </w:r>
    </w:p>
    <w:p>
      <w:r>
        <w:t>王之文主编 其他作品：https://www.jiaokey.com/tag/王之文主编.html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关键词搜索：https://www.jiaokey.com/tag/建筑及安装工程施工图预算作业·实例·图册（下册·给排水·采暖·电气·通风空调部分）.html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