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田径健身指南</w:t>
      </w:r>
    </w:p>
    <w:p>
      <w:r>
        <w:rPr>
          <w:rFonts w:ascii="宋体" w:hAnsi="宋体" w:eastAsia="宋体"/>
          <w:sz w:val="24"/>
        </w:rPr>
        <w:t>胡佳刚，李征宇，刘文礼主编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田径健身指南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胡佳刚，李征宇，刘文礼主编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哈尔滨：东北林业大学出版社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本书出售、求购地址：https://www.jiaokey.com/book/detail/12797083.html</w:t>
      </w:r>
    </w:p>
    <w:p>
      <w:r>
        <w:t>更多相关图书推荐：https://www.jiaokey.com</w:t>
      </w:r>
    </w:p>
    <w:p>
      <w:r>
        <w:t>胡佳刚，李征宇，刘文礼主编 其他作品：https://www.jiaokey.com/tag/胡佳刚，李征宇，刘文礼主编.html</w:t>
      </w:r>
    </w:p>
    <w:p>
      <w:r>
        <w:t>哈尔滨：东北林业大学出版社 出版图书：https://www.jiaokey.com/tag/哈尔滨：东北林业大学出版社.html</w:t>
      </w:r>
    </w:p>
    <w:p>
      <w:r>
        <w:t>关键词搜索：https://www.jiaokey.com/tag/田径健身指南.html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