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秋雨雅声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秋雨雅声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本书出售、求购地址：https://www.jiaokey.com/book/detail/12797033.html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关键词搜索：https://www.jiaokey.com/tag/秋雨雅声.html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