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曾国藩成就大事的谋略  2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曾国藩成就大事的谋略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本书出售、求购地址：https://www.jiaokey.com/book/detail/12796989.html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关键词搜索：https://www.jiaokey.com/tag/曾国藩成就大事的谋略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