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书名：你我他的世界  情感空间  启悟人生</w:t>
      </w:r>
    </w:p>
    <w:p>
      <w:r>
        <w:t>作者：李淑英主编</w:t>
      </w:r>
    </w:p>
    <w:p>
      <w:r>
        <w:t>出版社：长春：吉林人民出版社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你我他的世界  情感空间  启悟人生 评论地址：https://www.jiaokey.com/book/detail/12796970.html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