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实用美语金句型口语手册.初级</w:t>
      </w:r>
    </w:p>
    <w:p>
      <w:r>
        <w:rPr>
          <w:rFonts w:ascii="宋体" w:hAnsi="宋体" w:eastAsia="宋体"/>
          <w:sz w:val="24"/>
        </w:rPr>
        <w:t>马心志，张晴，韩月琴编著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实用美语金句型口语手册.初级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马心志，张晴，韩月琴编著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本书出售、求购地址：https://www.jiaokey.com/book/detail/12796961.html</w:t>
      </w:r>
    </w:p>
    <w:p>
      <w:r>
        <w:t>更多相关图书推荐：https://www.jiaokey.com</w:t>
      </w:r>
    </w:p>
    <w:p>
      <w:r>
        <w:t>马心志，张晴，韩月琴编著 其他作品：https://www.jiaokey.com/tag/马心志，张晴，韩月琴编著.html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关键词搜索：https://www.jiaokey.com/tag/实用美语金句型口语手册.初级.html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